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次中音萨克斯管 Bb tenor saxophone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次中音萨克斯管 Bb tenor saxophone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本书出售、求购地址：https://www.jiaokey.com/book/detail/12447450.html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次中音萨克斯管 Bb tenor saxophone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