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书名：御风万里  为管弦乐队与军乐队而作  作品第27号  附军乐队谱</w:t>
      </w:r>
    </w:p>
    <w:p>
      <w:r>
        <w:t>作者:郭文景曲</w:t>
      </w:r>
    </w:p>
    <w:p>
      <w:r>
        <w:t>出版社:北京：人民音乐出版社</w:t>
      </w:r>
    </w:p>
    <w:p>
      <w:r>
        <w:t>出版日期：2009.01</w:t>
      </w:r>
    </w:p>
    <w:p>
      <w:r>
        <w:t>总页数：65</w:t>
      </w:r>
    </w:p>
    <w:p>
      <w:r>
        <w:t>更多请访问教客网:www.jiaokey.com</w:t>
      </w:r>
    </w:p>
    <w:p>
      <w:r>
        <w:t>御风万里  为管弦乐队与军乐队而作  作品第27号  附军乐队谱评论地址：https://www.jiaokey.com/book/detail/12447449.html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