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书名：中华情  杨永泽交响作品选</w:t>
      </w:r>
    </w:p>
    <w:p>
      <w:r>
        <w:t>作者：杨永泽编著</w:t>
      </w:r>
    </w:p>
    <w:p>
      <w:r>
        <w:t>出版社：长春：吉林音像出版社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中华情  杨永泽交响作品选 评论地址：https://www.jiaokey.com/book/detail/12447445.html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