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南海资料交换合作座谈会  各单位馆藏研究报告</w:t>
      </w:r>
    </w:p>
    <w:p>
      <w:r>
        <w:rPr>
          <w:rFonts w:ascii="宋体" w:hAnsi="宋体" w:eastAsia="宋体"/>
          <w:sz w:val="24"/>
        </w:rPr>
        <w:t>国立中央图书馆台湾分馆推广辅导组编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南海资料交换合作座谈会  各单位馆藏研究报告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国立中央图书馆台湾分馆推广辅导组编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本书出售、求购地址：https://www.jiaokey.com/book/detail/12447443.html</w:t>
      </w:r>
    </w:p>
    <w:p>
      <w:r>
        <w:t>更多相关图书推荐：https://www.jiaokey.com</w:t>
      </w:r>
    </w:p>
    <w:p>
      <w:r>
        <w:t>国立中央图书馆台湾分馆推广辅导组编 其他作品：https://www.jiaokey.com/tag/国立中央图书馆台湾分馆推广辅导组编.html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关键词搜索：https://www.jiaokey.com/tag/南海资料交换合作座谈会  各单位馆藏研究报告.html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