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海南暨南海学术研讨会实录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海南暨南海学术研讨会实录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本书出售、求购地址：https://www.jiaokey.com/book/detail/12447439.html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关键词搜索：https://www.jiaokey.com/tag/海南暨南海学术研讨会实录.html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