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书名：海南旅游概览</w:t>
      </w:r>
    </w:p>
    <w:p>
      <w:r>
        <w:t>作者：陈耀编著</w:t>
      </w:r>
    </w:p>
    <w:p>
      <w:r>
        <w:t>出版社：海口：南海出版公司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海南旅游概览 评论地址：https://www.jiaokey.com/book/detail/12447352.html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