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书名：中国西北少数民族通史  秦、西汉卷</w:t>
      </w:r>
    </w:p>
    <w:p>
      <w:r>
        <w:t>作者：杨建新主编，武沐著</w:t>
      </w:r>
    </w:p>
    <w:p>
      <w:r>
        <w:t>出版社：北京:民族出版社,2009.01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中国西北少数民族通史  秦、西汉卷 评论地址：https://www.jiaokey.com/book/detail/12447348.html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