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书名：《五经大全》纂修研究</w:t>
      </w:r>
    </w:p>
    <w:p>
      <w:r>
        <w:t>作者：陈？嵩著</w:t>
      </w:r>
    </w:p>
    <w:p>
      <w:r>
        <w:t>出版社：台湾：花木兰文化出版社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《五经大全》纂修研究 评论地址：https://www.jiaokey.com/book/detail/12447319.html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