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八编总目鲍廷博《知不足齐丛书》之研究</w:t>
      </w:r>
    </w:p>
    <w:p>
      <w:r>
        <w:rPr>
          <w:rFonts w:ascii="宋体" w:hAnsi="宋体" w:eastAsia="宋体"/>
          <w:sz w:val="24"/>
        </w:rPr>
        <w:t>蔡斐雯著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八编总目鲍廷博《知不足齐丛书》之研究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蔡斐雯著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本书出售、求购地址：https://www.jiaokey.com/book/detail/12447314.html</w:t>
      </w:r>
    </w:p>
    <w:p>
      <w:r>
        <w:t>更多相关图书推荐：https://www.jiaokey.com</w:t>
      </w:r>
    </w:p>
    <w:p>
      <w:r>
        <w:t>蔡斐雯著 其他作品：https://www.jiaokey.com/tag/蔡斐雯著.html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关键词搜索：https://www.jiaokey.com/tag/八编总目鲍廷博《知不足齐丛书》之研究.html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