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书名：山海经穆天子传集成  2</w:t>
      </w:r>
    </w:p>
    <w:p>
      <w:r>
        <w:t>作者：李勇编</w:t>
      </w:r>
    </w:p>
    <w:p>
      <w:r>
        <w:t>出版社：上海:上海交通大学出版社,2009.06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山海经穆天子传集成  2 评论地址：https://www.jiaokey.com/book/detail/12447276.html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