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类书类地理文献集成  2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类书类地理文献集成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本书出售、求购地址：https://www.jiaokey.com/book/detail/12447253.html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关键词搜索：https://www.jiaokey.com/tag/类书类地理文献集成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