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国家图书馆藏古籀文献汇编  第17册</w:t>
      </w:r>
    </w:p>
    <w:p>
      <w:r>
        <w:rPr>
          <w:rFonts w:ascii="宋体" w:hAnsi="宋体" w:eastAsia="宋体"/>
          <w:sz w:val="24"/>
        </w:rPr>
        <w:t>殷梦霞，李定凯编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国家图书馆藏古籀文献汇编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殷梦霞，李定凯编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本书出售、求购地址：https://www.jiaokey.com/book/detail/12447157.html</w:t>
      </w:r>
    </w:p>
    <w:p>
      <w:r>
        <w:t>更多相关图书推荐：https://www.jiaokey.com</w:t>
      </w:r>
    </w:p>
    <w:p>
      <w:r>
        <w:t>殷梦霞，李定凯编 其他作品：https://www.jiaokey.com/tag/殷梦霞，李定凯编.html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关键词搜索：https://www.jiaokey.com/tag/国家图书馆藏古籀文献汇编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