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  形式与风格  插图  第8版</w:t>
      </w:r>
    </w:p>
    <w:p>
      <w:r>
        <w:rPr>
          <w:rFonts w:ascii="宋体" w:hAnsi="宋体" w:eastAsia="宋体"/>
          <w:sz w:val="24"/>
        </w:rPr>
        <w:t>（美）大卫·波德维尔（Bordwell，D.），（美）汤普森（Thompson，K.）著；曾伟祯译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  形式与风格  插图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（美）大卫·波德维尔（Bordwell，D.），（美）汤普森（Thompson，K.）著；曾伟祯译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本书出售、求购地址：https://www.jiaokey.com/book/detail/12446903.html</w:t>
      </w:r>
    </w:p>
    <w:p>
      <w:r>
        <w:t>更多相关图书推荐：https://www.jiaokey.com</w:t>
      </w:r>
    </w:p>
    <w:p>
      <w:r>
        <w:t>（美）大卫·波德维尔（Bordwell，D.），（美）汤普森（Thompson，K.）著；曾伟祯译 其他作品：https://www.jiaokey.com/tag/（美）大卫·波德维尔（Bordwell，D.），（美）汤普森（Thompson，K.）著；曾伟祯译.html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关键词搜索：https://www.jiaokey.com/tag/电影艺术  形式与风格  插图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