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书名：京剧与中国文化传统  第二届京剧学国际学术研计会论文集  下</w:t>
      </w:r>
    </w:p>
    <w:p>
      <w:r>
        <w:t>作者：杜长胜编</w:t>
      </w:r>
    </w:p>
    <w:p>
      <w:r>
        <w:t>出版社：北京：文化艺术出版社</w:t>
      </w:r>
    </w:p>
    <w:p>
      <w:r>
        <w:t>出版日期：2008.09</w:t>
      </w:r>
    </w:p>
    <w:p>
      <w:r>
        <w:t>总页数：728</w:t>
      </w:r>
    </w:p>
    <w:p>
      <w:r>
        <w:t>更多请访问教客网: www.jiaokey.com</w:t>
      </w:r>
    </w:p>
    <w:p>
      <w:r>
        <w:t>京剧与中国文化传统  第二届京剧学国际学术研计会论文集  下 评论地址：https://www.jiaokey.com/book/detail/12446900.html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