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书名：苏曼殊集  佛门三子文集</w:t>
      </w:r>
    </w:p>
    <w:p>
      <w:r>
        <w:t>作者：苏曼殊著</w:t>
      </w:r>
    </w:p>
    <w:p>
      <w:r>
        <w:t>出版社：北京：东方出版社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苏曼殊集  佛门三子文集 评论地址：https://www.jiaokey.com/book/detail/12446860.html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