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书名：古塔史话  中英文双语版</w:t>
      </w:r>
    </w:p>
    <w:p>
      <w:r>
        <w:t>作者：王凯编撰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古塔史话  中英文双语版 评论地址：https://www.jiaokey.com/book/detail/12446855.html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