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秭归卜庄河  上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秭归卜庄河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本书出售、求购地址：https://www.jiaokey.com/book/detail/12446845.html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关键词搜索：https://www.jiaokey.com/tag/秭归卜庄河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