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书名：北京话入声字的历史层次</w:t>
      </w:r>
    </w:p>
    <w:p>
      <w:r>
        <w:t>作者：高晓虹著</w:t>
      </w:r>
    </w:p>
    <w:p>
      <w:r>
        <w:t>出版社：北京：北京语言大学出版社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北京话入声字的历史层次 评论地址：https://www.jiaokey.com/book/detail/12446832.html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