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书名：大沩山古密印寺志</w:t>
      </w:r>
    </w:p>
    <w:p>
      <w:r>
        <w:t>作者：（清）陶汝鼐，（清）陶之典编纂</w:t>
      </w:r>
    </w:p>
    <w:p>
      <w:r>
        <w:t>出版社：长沙:岳麓书社,2008.09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大沩山古密印寺志 评论地址：https://www.jiaokey.com/book/detail/12446829.html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