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书名：中国族产制度考</w:t>
      </w:r>
    </w:p>
    <w:p>
      <w:r>
        <w:t>作者：清水盛光著；宋念慈译</w:t>
      </w:r>
    </w:p>
    <w:p>
      <w:r>
        <w:t>出版社：中国文化大学出版部</w:t>
      </w:r>
    </w:p>
    <w:p>
      <w:r>
        <w:t>出版日期：1986.08</w:t>
      </w:r>
    </w:p>
    <w:p>
      <w:r>
        <w:t>总页数：205</w:t>
      </w:r>
    </w:p>
    <w:p>
      <w:r>
        <w:t>更多请访问教客网: www.jiaokey.com</w:t>
      </w:r>
    </w:p>
    <w:p>
      <w:r>
        <w:t>中国族产制度考 评论地址：https://www.jiaokey.com/book/detail/12446785.html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