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94  花儿集</w:t>
      </w:r>
    </w:p>
    <w:p>
      <w:r>
        <w:t>作者：张亚雄注释</w:t>
      </w:r>
    </w:p>
    <w:p>
      <w:r>
        <w:t>出版社：东方文化书局</w:t>
      </w:r>
    </w:p>
    <w:p>
      <w:r>
        <w:t>出版日期：1973</w:t>
      </w:r>
    </w:p>
    <w:p>
      <w:r>
        <w:t>总页数：294</w:t>
      </w:r>
    </w:p>
    <w:p>
      <w:r>
        <w:t>更多请访问教客网: www.jiaokey.com</w:t>
      </w:r>
    </w:p>
    <w:p>
      <w:r>
        <w:t>国立北京大学中国民俗学会民俗丛书  94  花儿集 评论地址：https://www.jiaokey.com/book/detail/12446755.html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