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我的左眼爱上你的右眼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我的左眼爱上你的右眼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本书出售、求购地址：https://www.jiaokey.com/book/detail/12446749.html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关键词搜索：https://www.jiaokey.com/tag/我的左眼爱上你的右眼.html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