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当代名著精选  143  枪手狄克</w:t>
      </w:r>
    </w:p>
    <w:p>
      <w:r>
        <w:t>作者：KURT VONNEGUT（克特·沃尼葛特）著；吴安兰译</w:t>
      </w:r>
    </w:p>
    <w:p>
      <w:r>
        <w:t>出版社：香港：皇冠出版社</w:t>
      </w:r>
    </w:p>
    <w:p>
      <w:r>
        <w:t>出版日期：1983</w:t>
      </w:r>
    </w:p>
    <w:p>
      <w:r>
        <w:t>总页数：257</w:t>
      </w:r>
    </w:p>
    <w:p>
      <w:r>
        <w:t>更多请访问教客网: www.jiaokey.com</w:t>
      </w:r>
    </w:p>
    <w:p>
      <w:r>
        <w:t>皇冠丛书  当代名著精选  143  枪手狄克 评论地址：https://www.jiaokey.com/book/detail/12446735.html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