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好望角  神约第1部  第2版</w:t>
      </w:r>
    </w:p>
    <w:p>
      <w:r>
        <w:rPr>
          <w:rFonts w:ascii="宋体" w:hAnsi="宋体" w:eastAsia="宋体"/>
          <w:sz w:val="24"/>
        </w:rPr>
        <w:t>（美）米契纳（J.A.Michener）著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好望角  神约第1部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（美）米契纳（J.A.Michener）著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本书出售、求购地址：https://www.jiaokey.com/book/detail/12446724.html</w:t>
      </w:r>
    </w:p>
    <w:p>
      <w:r>
        <w:t>更多相关图书推荐：https://www.jiaokey.com</w:t>
      </w:r>
    </w:p>
    <w:p>
      <w:r>
        <w:t>（美）米契纳（J.A.Michener）著 其他作品：https://www.jiaokey.com/tag/（美）米契纳（J.A.Michener）著.html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关键词搜索：https://www.jiaokey.com/tag/好望角  神约第1部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