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格杀勿论  007詹姆士·庞德的最新故事</w:t>
      </w:r>
    </w:p>
    <w:p>
      <w:r>
        <w:rPr>
          <w:rFonts w:ascii="宋体" w:hAnsi="宋体" w:eastAsia="宋体"/>
          <w:sz w:val="24"/>
        </w:rPr>
        <w:t>约翰·卡纳著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格杀勿论  007詹姆士·庞德的最新故事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约翰·卡纳著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本书出售、求购地址：https://www.jiaokey.com/book/detail/12446711.html</w:t>
      </w:r>
    </w:p>
    <w:p>
      <w:r>
        <w:t>更多相关图书推荐：https://www.jiaokey.com</w:t>
      </w:r>
    </w:p>
    <w:p>
      <w:r>
        <w:t>约翰·卡纳著 其他作品：https://www.jiaokey.com/tag/约翰·卡纳著.html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关键词搜索：https://www.jiaokey.com/tag/格杀勿论  007詹姆士·庞德的最新故事.html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