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走向死亡</w:t>
      </w:r>
    </w:p>
    <w:p>
      <w:r>
        <w:rPr>
          <w:rFonts w:ascii="宋体" w:hAnsi="宋体" w:eastAsia="宋体"/>
          <w:sz w:val="24"/>
        </w:rPr>
        <w:t>（美）海伦·麦克英尼斯著；何培林，孔岩，彭丹萍等译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（美）海伦·麦克英尼斯著；何培林，孔岩，彭丹萍等译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本书出售、求购地址：https://www.jiaokey.com/book/detail/12446577.html</w:t>
      </w:r>
    </w:p>
    <w:p>
      <w:r>
        <w:t>更多相关图书推荐：https://www.jiaokey.com</w:t>
      </w:r>
    </w:p>
    <w:p>
      <w:r>
        <w:t>（美）海伦·麦克英尼斯著；何培林，孔岩，彭丹萍等译 其他作品：https://www.jiaokey.com/tag/（美）海伦·麦克英尼斯著；何培林，孔岩，彭丹萍等译.html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关键词搜索：https://www.jiaokey.com/tag/走向死亡.html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