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红尘情怨  一个少女歌星的奇异际遇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红尘情怨  一个少女歌星的奇异际遇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本书出售、求购地址：https://www.jiaokey.com/book/detail/12446568.html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关键词搜索：https://www.jiaokey.com/tag/红尘情怨  一个少女歌星的奇异际遇.html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