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霹雳蔷薇  3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霹雳蔷薇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本书出售、求购地址：https://www.jiaokey.com/book/detail/12446535.html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关键词搜索：https://www.jiaokey.com/tag/霹雳蔷薇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