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书名：满堂花醉三千客  古代名人轶闻</w:t>
      </w:r>
    </w:p>
    <w:p>
      <w:r>
        <w:t>作者：童萃斌，陈德来选编</w:t>
      </w:r>
    </w:p>
    <w:p>
      <w:r>
        <w:t>出版社：杭州：浙江文艺出版社</w:t>
      </w:r>
    </w:p>
    <w:p>
      <w:r>
        <w:t>出版日期：1987.12</w:t>
      </w:r>
    </w:p>
    <w:p>
      <w:r>
        <w:t>总页数：190</w:t>
      </w:r>
    </w:p>
    <w:p>
      <w:r>
        <w:t>更多请访问教客网: www.jiaokey.com</w:t>
      </w:r>
    </w:p>
    <w:p>
      <w:r>
        <w:t>满堂花醉三千客  古代名人轶闻 评论地址：https://www.jiaokey.com/book/detail/12446532.html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