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苗族神话史诗选  苗汉对照</w:t>
      </w:r>
    </w:p>
    <w:p>
      <w:r>
        <w:rPr>
          <w:rFonts w:ascii="宋体" w:hAnsi="宋体" w:eastAsia="宋体"/>
          <w:sz w:val="24"/>
        </w:rPr>
        <w:t>杨兴斋，杨华献搜集整理贵州省民族事务委员会民族古籍办公室编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苗族神话史诗选  苗汉对照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杨兴斋，杨华献搜集整理贵州省民族事务委员会民族古籍办公室编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本书出售、求购地址：https://www.jiaokey.com/book/detail/12446523.html</w:t>
      </w:r>
    </w:p>
    <w:p>
      <w:r>
        <w:t>更多相关图书推荐：https://www.jiaokey.com</w:t>
      </w:r>
    </w:p>
    <w:p>
      <w:r>
        <w:t>杨兴斋，杨华献搜集整理贵州省民族事务委员会民族古籍办公室编 其他作品：https://www.jiaokey.com/tag/杨兴斋，杨华献搜集整理贵州省民族事务委员会民族古籍办公室编.html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关键词搜索：https://www.jiaokey.com/tag/苗族神话史诗选  苗汉对照.html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