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小爱神  斯宾塞十四行诗集</w:t>
      </w:r>
    </w:p>
    <w:p>
      <w:r>
        <w:rPr>
          <w:rFonts w:ascii="宋体" w:hAnsi="宋体" w:eastAsia="宋体"/>
          <w:sz w:val="24"/>
        </w:rPr>
        <w:t>（英）爱德蒙·斯宾塞著；曹明伦译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小爱神  斯宾塞十四行诗集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（英）爱德蒙·斯宾塞著；曹明伦译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本书出售、求购地址：https://www.jiaokey.com/book/detail/12446461.html</w:t>
      </w:r>
    </w:p>
    <w:p>
      <w:r>
        <w:t>更多相关图书推荐：https://www.jiaokey.com</w:t>
      </w:r>
    </w:p>
    <w:p>
      <w:r>
        <w:t>（英）爱德蒙·斯宾塞著；曹明伦译 其他作品：https://www.jiaokey.com/tag/（英）爱德蒙·斯宾塞著；曹明伦译.html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关键词搜索：https://www.jiaokey.com/tag/小爱神  斯宾塞十四行诗集.html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