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国之光荣  秦山核电站建设者之歌</w:t>
      </w:r>
    </w:p>
    <w:p>
      <w:r>
        <w:rPr>
          <w:rFonts w:ascii="宋体" w:hAnsi="宋体" w:eastAsia="宋体"/>
          <w:sz w:val="24"/>
        </w:rPr>
        <w:t>李鹰翔主编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国之光荣  秦山核电站建设者之歌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李鹰翔主编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本书出售、求购地址：https://www.jiaokey.com/book/detail/12446441.html</w:t>
      </w:r>
    </w:p>
    <w:p>
      <w:r>
        <w:t>更多相关图书推荐：https://www.jiaokey.com</w:t>
      </w:r>
    </w:p>
    <w:p>
      <w:r>
        <w:t>李鹰翔主编 其他作品：https://www.jiaokey.com/tag/李鹰翔主编.html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关键词搜索：https://www.jiaokey.com/tag/国之光荣  秦山核电站建设者之歌.html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