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书名：奇袭汀泗桥</w:t>
      </w:r>
    </w:p>
    <w:p>
      <w:r>
        <w:t>作者：榔梨生编写</w:t>
      </w:r>
    </w:p>
    <w:p>
      <w:r>
        <w:t>出版社：天津:新蕾出版社,1982.09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奇袭汀泗桥 评论地址：https://www.jiaokey.com/book/detail/12446430.html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