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民营企业投融资与资本结构实证研究  以河北省为例</w:t>
      </w:r>
    </w:p>
    <w:p>
      <w:r>
        <w:rPr>
          <w:rFonts w:ascii="宋体" w:hAnsi="宋体" w:eastAsia="宋体"/>
          <w:sz w:val="24"/>
        </w:rPr>
        <w:t>牛建高等著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民营企业投融资与资本结构实证研究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本书出售、求购地址：https://www.jiaokey.com/book/detail/12446426.html</w:t>
      </w:r>
    </w:p>
    <w:p>
      <w:r>
        <w:t>更多相关图书推荐：https://www.jiaokey.com</w:t>
      </w:r>
    </w:p>
    <w:p>
      <w:r>
        <w:t>牛建高等著 其他作品：https://www.jiaokey.com/tag/牛建高等著.html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关键词搜索：https://www.jiaokey.com/tag/民营企业投融资与资本结构实证研究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