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繁荣公正和谐  基于浙江发展实践的思考</w:t>
      </w:r>
    </w:p>
    <w:p>
      <w:r>
        <w:rPr>
          <w:rFonts w:ascii="宋体" w:hAnsi="宋体" w:eastAsia="宋体"/>
          <w:sz w:val="24"/>
        </w:rPr>
        <w:t>何建华，马国海著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繁荣公正和谐  基于浙江发展实践的思考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何建华，马国海著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本书出售、求购地址：https://www.jiaokey.com/book/detail/12446420.html</w:t>
      </w:r>
    </w:p>
    <w:p>
      <w:r>
        <w:t>更多相关图书推荐：https://www.jiaokey.com</w:t>
      </w:r>
    </w:p>
    <w:p>
      <w:r>
        <w:t>何建华，马国海著 其他作品：https://www.jiaokey.com/tag/何建华，马国海著.html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关键词搜索：https://www.jiaokey.com/tag/繁荣公正和谐  基于浙江发展实践的思考.html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