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MATLAB概率与数理统计分析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MATLAB概率与数理统计分析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本书出售、求购地址：https://www.jiaokey.com/book/detail/12446376.html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关键词搜索：https://www.jiaokey.com/tag/MATLAB概率与数理统计分析.html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