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MBA联考同步复习指导系列  面试分册  2010  第6版</w:t>
      </w:r>
    </w:p>
    <w:p>
      <w:r>
        <w:rPr>
          <w:rFonts w:ascii="宋体" w:hAnsi="宋体" w:eastAsia="宋体"/>
          <w:sz w:val="24"/>
        </w:rPr>
        <w:t>赵鑫全，安娜编著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MBA联考同步复习指导系列  面试分册  2010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赵鑫全，安娜编著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本书出售、求购地址：https://www.jiaokey.com/book/detail/12446372.html</w:t>
      </w:r>
    </w:p>
    <w:p>
      <w:r>
        <w:t>更多相关图书推荐：https://www.jiaokey.com</w:t>
      </w:r>
    </w:p>
    <w:p>
      <w:r>
        <w:t>赵鑫全，安娜编著 其他作品：https://www.jiaokey.com/tag/赵鑫全，安娜编著.html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关键词搜索：https://www.jiaokey.com/tag/MBA联考同步复习指导系列  面试分册  2010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