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书名：欢庆  民族器乐曲</w:t>
      </w:r>
    </w:p>
    <w:p>
      <w:r>
        <w:t>作者：中国音乐家协会山东分会编</w:t>
      </w:r>
    </w:p>
    <w:p>
      <w:r>
        <w:t>出版社：济南：山东人民出版社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欢庆  民族器乐曲 评论地址：https://www.jiaokey.com/book/detail/12446298.html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