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妇女爱唱幸福歌  歌曲选集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妇女爱唱幸福歌  歌曲选集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本书出售、求购地址：https://www.jiaokey.com/book/detail/12446253.html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关键词搜索：https://www.jiaokey.com/tag/妇女爱唱幸福歌  歌曲选集.html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