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常用曲调歌本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常用曲调歌本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本书出售、求购地址：https://www.jiaokey.com/book/detail/12446252.html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关键词搜索：https://www.jiaokey.com/tag/常用曲调歌本.html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