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书名：明代民间青花瓷器</w:t>
      </w:r>
    </w:p>
    <w:p>
      <w:r>
        <w:t>作者：傅扬编</w:t>
      </w:r>
    </w:p>
    <w:p>
      <w:r>
        <w:t>出版社：北京：中国古典艺术出版社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明代民间青花瓷器 评论地址：https://www.jiaokey.com/book/detail/12446232.html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