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日夜想念毛主席  男声小合唱</w:t>
      </w:r>
    </w:p>
    <w:p>
      <w:r>
        <w:rPr>
          <w:rFonts w:ascii="宋体" w:hAnsi="宋体" w:eastAsia="宋体"/>
          <w:sz w:val="24"/>
        </w:rPr>
        <w:t>陈书斋，曹起作词；新疆军区文工团创作组作曲；李行编合唱，张自强配伴奏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日夜想念毛主席  男声小合唱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陈书斋，曹起作词；新疆军区文工团创作组作曲；李行编合唱，张自强配伴奏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本书出售、求购地址：https://www.jiaokey.com/book/detail/12446205.html</w:t>
      </w:r>
    </w:p>
    <w:p>
      <w:r>
        <w:t>更多相关图书推荐：https://www.jiaokey.com</w:t>
      </w:r>
    </w:p>
    <w:p>
      <w:r>
        <w:t>陈书斋，曹起作词；新疆军区文工团创作组作曲；李行编合唱，张自强配伴奏 其他作品：https://www.jiaokey.com/tag/陈书斋，曹起作词；新疆军区文工团创作组作曲；李行编合唱，张自强配伴奏.html</w:t>
      </w:r>
    </w:p>
    <w:p>
      <w:r>
        <w:t>音乐出版社 出版图书：https://www.jiaokey.com/tag/音乐出版社.html</w:t>
      </w:r>
    </w:p>
    <w:p>
      <w:r>
        <w:t>关键词搜索：https://www.jiaokey.com/tag/日夜想念毛主席  男声小合唱.html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