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大顶子山哟高又高</w:t>
      </w:r>
    </w:p>
    <w:p>
      <w:r>
        <w:rPr>
          <w:rFonts w:ascii="宋体" w:hAnsi="宋体" w:eastAsia="宋体"/>
          <w:sz w:val="24"/>
        </w:rPr>
        <w:t>吕聂编词曲；施万春配伴奏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大顶子山哟高又高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吕聂编词曲；施万春配伴奏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本书出售、求购地址：https://www.jiaokey.com/book/detail/12446178.html</w:t>
      </w:r>
    </w:p>
    <w:p>
      <w:r>
        <w:t>更多相关图书推荐：https://www.jiaokey.com</w:t>
      </w:r>
    </w:p>
    <w:p>
      <w:r>
        <w:t>吕聂编词曲；施万春配伴奏 其他作品：https://www.jiaokey.com/tag/吕聂编词曲；施万春配伴奏.html</w:t>
      </w:r>
    </w:p>
    <w:p>
      <w:r>
        <w:t>音乐出版社 出版图书：https://www.jiaokey.com/tag/音乐出版社.html</w:t>
      </w:r>
    </w:p>
    <w:p>
      <w:r>
        <w:t>关键词搜索：https://www.jiaokey.com/tag/大顶子山哟高又高.html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