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沂蒙山区好地方  小小针线包</w:t>
      </w:r>
    </w:p>
    <w:p>
      <w:r>
        <w:rPr>
          <w:rFonts w:ascii="宋体" w:hAnsi="宋体" w:eastAsia="宋体"/>
          <w:sz w:val="24"/>
        </w:rPr>
        <w:t>李堂全等作词；任世成等作曲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沂蒙山区好地方  小小针线包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李堂全等作词；任世成等作曲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本书出售、求购地址：https://www.jiaokey.com/book/detail/12446176.html</w:t>
      </w:r>
    </w:p>
    <w:p>
      <w:r>
        <w:t>更多相关图书推荐：https://www.jiaokey.com</w:t>
      </w:r>
    </w:p>
    <w:p>
      <w:r>
        <w:t>李堂全等作词；任世成等作曲 其他作品：https://www.jiaokey.com/tag/李堂全等作词；任世成等作曲.html</w:t>
      </w:r>
    </w:p>
    <w:p>
      <w:r>
        <w:t>音乐出版社 出版图书：https://www.jiaokey.com/tag/音乐出版社.html</w:t>
      </w:r>
    </w:p>
    <w:p>
      <w:r>
        <w:t>关键词搜索：https://www.jiaokey.com/tag/沂蒙山区好地方  小小针线包.html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