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书名：我们是工人阶级  合唱歌曲  混声合唱</w:t>
      </w:r>
    </w:p>
    <w:p>
      <w:r>
        <w:t>作者：芦芒作词；孟波作曲；辛上德合唱及配伴奏</w:t>
      </w:r>
    </w:p>
    <w:p>
      <w:r>
        <w:t>出版社：音乐出版社</w:t>
      </w:r>
    </w:p>
    <w:p>
      <w:r>
        <w:t>出版日期：1965.01</w:t>
      </w:r>
    </w:p>
    <w:p>
      <w:r>
        <w:t>总页数：5</w:t>
      </w:r>
    </w:p>
    <w:p>
      <w:r>
        <w:t>更多请访问教客网: www.jiaokey.com</w:t>
      </w:r>
    </w:p>
    <w:p>
      <w:r>
        <w:t>我们是工人阶级  合唱歌曲  混声合唱 评论地址：https://www.jiaokey.com/book/detail/12446169.html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