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合唱歌曲  混声四部合唱</w:t>
      </w:r>
    </w:p>
    <w:p>
      <w:r>
        <w:t>作者：践耳作曲</w:t>
      </w:r>
    </w:p>
    <w:p>
      <w:r>
        <w:t>出版社：音乐出版社,1963.08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唱支山歌给党听  合唱歌曲  混声四部合唱 评论地址：https://www.jiaokey.com/book/detail/12446167.html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