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书名：打靶归来  合唱歌曲  男声合唱</w:t>
      </w:r>
    </w:p>
    <w:p>
      <w:r>
        <w:t>作者：牛宝源，王永泉作词；王永泉作曲；焕之编合唱</w:t>
      </w:r>
    </w:p>
    <w:p>
      <w:r>
        <w:t>出版社：音乐出版社</w:t>
      </w:r>
    </w:p>
    <w:p>
      <w:r>
        <w:t>出版日期：1965.01</w:t>
      </w:r>
    </w:p>
    <w:p>
      <w:r>
        <w:t>总页数：3</w:t>
      </w:r>
    </w:p>
    <w:p>
      <w:r>
        <w:t>更多请访问教客网: www.jiaokey.com</w:t>
      </w:r>
    </w:p>
    <w:p>
      <w:r>
        <w:t>打靶归来  合唱歌曲  男声合唱 评论地址：https://www.jiaokey.com/book/detail/12446165.html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