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越南阮氏王朝社会经济史</w:t>
      </w:r>
    </w:p>
    <w:p>
      <w:r>
        <w:rPr>
          <w:rFonts w:ascii="宋体" w:hAnsi="宋体" w:eastAsia="宋体"/>
          <w:sz w:val="24"/>
        </w:rPr>
        <w:t>（澳）李塔娜著；李亚舒，杜耀文译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越南阮氏王朝社会经济史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（澳）李塔娜著；李亚舒，杜耀文译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本书出售、求购地址：https://www.jiaokey.com/book/detail/12446108.html</w:t>
      </w:r>
    </w:p>
    <w:p>
      <w:r>
        <w:t>更多相关图书推荐：https://www.jiaokey.com</w:t>
      </w:r>
    </w:p>
    <w:p>
      <w:r>
        <w:t>（澳）李塔娜著；李亚舒，杜耀文译 其他作品：https://www.jiaokey.com/tag/（澳）李塔娜著；李亚舒，杜耀文译.html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关键词搜索：https://www.jiaokey.com/tag/越南阮氏王朝社会经济史.html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