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一笠庵新编占花魁传奇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一笠庵新编占花魁传奇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本书出售、求购地址：https://www.jiaokey.com/book/detail/12445762.html</w:t>
      </w:r>
    </w:p>
    <w:p>
      <w:r>
        <w:t>更多相关图书推荐：https://www.jiaokey.com</w:t>
      </w:r>
    </w:p>
    <w:p>
      <w:r>
        <w:t>文学古籍刊行社 出版图书：https://www.jiaokey.com/tag/文学古籍刊行社.html</w:t>
      </w:r>
    </w:p>
    <w:p>
      <w:r>
        <w:t>关键词搜索：https://www.jiaokey.com/tag/一笠庵新编占花魁传奇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