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书名：谭友夏钟伯敬批评绾春园传奇  全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谭友夏钟伯敬批评绾春园传奇  全 评论地址：https://www.jiaokey.com/book/detail/12445667.html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